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Executive Branch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treaties with 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must the POTUS have lived in the US prior to the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must the POTUS be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does the POTUS have to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current Vice POTUS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current POTUS?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is one term as being POTUS?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terms can the POTUS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fireplaces are in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terms can a POTUS serve?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Government</dc:title>
  <dcterms:created xsi:type="dcterms:W3CDTF">2021-10-11T06:37:06Z</dcterms:created>
  <dcterms:modified xsi:type="dcterms:W3CDTF">2021-10-11T06:37:06Z</dcterms:modified>
</cp:coreProperties>
</file>