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carry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#1 person at federal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#1 person at state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#2 person at federal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leads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that focuses on certain topics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President's annual speech discussing future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Ms. Schmidt's favorite football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#2 person at state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good relationships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convince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holidays, celebrations....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manage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 of things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Ms. Schmidt's favorite type of pet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Vocabulary</dc:title>
  <dcterms:created xsi:type="dcterms:W3CDTF">2021-10-11T06:37:54Z</dcterms:created>
  <dcterms:modified xsi:type="dcterms:W3CDTF">2021-10-11T06:37:54Z</dcterms:modified>
</cp:coreProperties>
</file>