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Regulations originating with the executive branch; a method presidents can use to control the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mutually dependent, mutually advantageous relationships between Interest groups, bureaucratic agencies, and congressional committees; subgovernments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committee that links the president's foreign and military policy advisers.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can send troops, but must inform Congress of his actions and withdraw forces after 60 days unless Congress declares war or grants and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Passed in 1883.  Created a federal civil service (hiring on merit)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SOPs; procedure for everyday decision making; brings efficiency and uniformity in the running of complex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organization that provides a service that could be delivered by the public sector. ex.  U.S. Postal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Congress adjourns within 10 days of submitting a bill and the President does not sign the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vote in Congress to override a presidential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equivalent of an indictment in criminal law; the House of Representatives decides whether to bring these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governmental authority to control or change some practice in the private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law prohibiting government employees form active participation in partisan politics.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Vocabulary</dc:title>
  <dcterms:created xsi:type="dcterms:W3CDTF">2021-10-11T06:37:23Z</dcterms:created>
  <dcterms:modified xsi:type="dcterms:W3CDTF">2021-10-11T06:37:23Z</dcterms:modified>
</cp:coreProperties>
</file>