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Executive Branch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Members of both political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 of negotiating with foreign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third in command after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postpones the carrying out of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Control of the nation's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how many term limits a president can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group helps develop the nations budget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 of the people who work for the executive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Head of the State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Head of his or her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Organization that has a clear formal structure, a division of labor, and a set of rules and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Organized and run like businesses but are owned by the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"Executive power", power to execute, or carry out the nations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Job of the president to deal with other nations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person focuses on managing everyday operations of the White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Only president to resign from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releases a convicted criminal from having to fulfill a sentence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Branch Vocabulary</dc:title>
  <dcterms:created xsi:type="dcterms:W3CDTF">2021-10-11T06:37:48Z</dcterms:created>
  <dcterms:modified xsi:type="dcterms:W3CDTF">2021-10-11T06:37:48Z</dcterms:modified>
</cp:coreProperties>
</file>