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legislative act that inflicts punishment without a court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 issued by the president that has the force of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Congress passed this resolution which requires that soldiers sent abroad by the president be brought back within 60 days unless Congress approves the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income of a business or a unit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control of government spending, taxes and tariffs to influence public policy, provide public goods and services and raise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executive, or head of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election where the party winners of the primary election run against each other; all registered voters are allowed to vote in a general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delegates who drafted the United States Constitution at the Philadelphia Convention in 1787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departments and their officials as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mandatory payment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increase in the overall price level in an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election to choose a political party's candidate for an elective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person who represents the United States government in foreign nations; the president appoints U.S. ambassadors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broad social goals that relate to economics and guide individuals and society in making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electors chosen to elect the President and Vice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official release of a person charged with a crime, at the request of a chief executive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politics of the national government directed to matters beyond United States borders, especially relations with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or system of duties imposed by a government on imported or exported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authoritative order that must be obeyed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/a slowdown in economic activity for at least two consecutive quarters (6 months)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court order that prevents unjust arrests and imprisonment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pact made by the president directly with the head of a foreign state; a binding international agreement with the force of law but which (unlike a treaty) does not require Senate consent  EXECUTIVE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persons appointed by a president or governor to head the executive departments of government and act as official advisers to the executive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formal agreement between two or more sovereign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owed to a person, company,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individual who seeks an elected position in local, state, or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betrayal of one's country by levying war against the United States or offering comfort or aid to its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member of a party chosen in each state to formally elect the President and the Vice-President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amount by which a sum of money falls short of the required or expected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Worksheet</dc:title>
  <dcterms:created xsi:type="dcterms:W3CDTF">2021-10-11T06:38:37Z</dcterms:created>
  <dcterms:modified xsi:type="dcterms:W3CDTF">2021-10-11T06:38:37Z</dcterms:modified>
</cp:coreProperties>
</file>