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highest-ranking executive in a company, and their primary responsibilities include making major corporate decisions, managing the overall operations and resources of a company, and acting as the main point of communication between the board of directors and corporate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establishes the executive branch of the federal government, which carries out and enforces federal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use the executive power of a Governor or President to forgive a person convicted of a crime, thus removing any remaining penalties or punishments and preventing any new prosecution of the person for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international agreement, usually regarding routine administrative matters not warranting a formal treaty, made by the executive branch of the US government without ratification by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people representing the states of the US, who formally cast votes for the election of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job of the executive branch to remind  the citizens of the laws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privilege, claimed by the president for the executive branch of the US government, of withholding information in the public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limited to registered party members, who must declare their party affiliation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yearly address delivered each January by the president of the US to Congress, giving the administration's view of the state of the nation and plans for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head of state or officer in supreme command of a country's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role of the president in which he is in charge of enforces and passing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advisers to the president, composed of the heads of the executive departments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elected executive head of a state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 or order issued by the president to an executive branch of the government and having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primary election in which voters are not required to declare party affiliation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2021-10-11T06:37:37Z</dcterms:created>
  <dcterms:modified xsi:type="dcterms:W3CDTF">2021-10-11T06:37:37Z</dcterms:modified>
</cp:coreProperties>
</file>