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Thomas Jefferson the Secretary of Treasury or Secretary of State in George Washington's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Secretary of War in George Washington's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the Vice President get a vote in the Senate? Only when votes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age to be President or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does the Vice President serve his term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reside within the U.S. for at least 14 years, is a type of ________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serves as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1796 presidental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third in the Presidential Line of Succession?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seventh in the Presidential Line of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last position in the Presidential Line of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framers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fourth in the Presidential Line of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Cabinet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recent one was passed in ____ and set the Presidential Line of Succession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2021-10-11T06:37:50Z</dcterms:created>
  <dcterms:modified xsi:type="dcterms:W3CDTF">2021-10-11T06:37:50Z</dcterms:modified>
</cp:coreProperties>
</file>