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Executive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matters not directly connected to the realm of foreign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called cabinet departments , traditional units of federal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Head of department of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Release from punishment or legal consequences of a crime by the president or a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complex administrative structure that handles everyday business of an organization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Architect of public policy and the one who sets agenda for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for president as the ceremonial head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President as leader of his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Formal agreement between two or more sovereign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Rejection by president of a bill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</dc:title>
  <dcterms:created xsi:type="dcterms:W3CDTF">2022-08-05T18:47:58Z</dcterms:created>
  <dcterms:modified xsi:type="dcterms:W3CDTF">2022-08-05T18:47:58Z</dcterms:modified>
</cp:coreProperties>
</file>