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now the biggest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article in the constitution sets up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executive branch check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role is played as the ceremonial head of our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Executive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Executive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the executive branch check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governor's annual speech to the general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newest department to the executive banch?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president's annual speech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second in line to the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Executive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role deals with meeting with other world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a term in the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role of the president says that he/she is head of the amed forces?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Crossword</dc:title>
  <dcterms:created xsi:type="dcterms:W3CDTF">2021-10-11T06:37:15Z</dcterms:created>
  <dcterms:modified xsi:type="dcterms:W3CDTF">2021-10-11T06:37:15Z</dcterms:modified>
</cp:coreProperties>
</file>