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Executive Departments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Commerce    </w:t>
      </w:r>
      <w:r>
        <w:t xml:space="preserve">   Consulate    </w:t>
      </w:r>
      <w:r>
        <w:t xml:space="preserve">   Defense    </w:t>
      </w:r>
      <w:r>
        <w:t xml:space="preserve">   Education    </w:t>
      </w:r>
      <w:r>
        <w:t xml:space="preserve">   Embassy    </w:t>
      </w:r>
      <w:r>
        <w:t xml:space="preserve">   Energy    </w:t>
      </w:r>
      <w:r>
        <w:t xml:space="preserve">   Health Human Services    </w:t>
      </w:r>
      <w:r>
        <w:t xml:space="preserve">   Homeland Security    </w:t>
      </w:r>
      <w:r>
        <w:t xml:space="preserve">   Housing Urban Development    </w:t>
      </w:r>
      <w:r>
        <w:t xml:space="preserve">   Interior    </w:t>
      </w:r>
      <w:r>
        <w:t xml:space="preserve">   Justice    </w:t>
      </w:r>
      <w:r>
        <w:t xml:space="preserve">   Labor    </w:t>
      </w:r>
      <w:r>
        <w:t xml:space="preserve">   Passport    </w:t>
      </w:r>
      <w:r>
        <w:t xml:space="preserve">   Red Tape    </w:t>
      </w:r>
      <w:r>
        <w:t xml:space="preserve">   State    </w:t>
      </w:r>
      <w:r>
        <w:t xml:space="preserve">   Transporation    </w:t>
      </w:r>
      <w:r>
        <w:t xml:space="preserve">   Treasury    </w:t>
      </w:r>
      <w:r>
        <w:t xml:space="preserve">   Veteran Affairs    </w:t>
      </w:r>
      <w:r>
        <w:t xml:space="preserve">   Visa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Departments</dc:title>
  <dcterms:created xsi:type="dcterms:W3CDTF">2021-10-11T06:37:56Z</dcterms:created>
  <dcterms:modified xsi:type="dcterms:W3CDTF">2021-10-11T06:37:56Z</dcterms:modified>
</cp:coreProperties>
</file>