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Departments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regulates the conduct and organization of business corporations, generally to promote competition for the benefit of consumers.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Passport &amp; Visa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agency in a country responsible for collecting tariffs and for controlling the flow of goods.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Federal Aviation Admin.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enforcing federal statutes prohibiting discrimination on the basis of race, sex, disability, religion, and national origin.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OSHA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communities plan and finance their growth and development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Civil Rights Division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combating drug trafficking and distribution within the United States.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Elem. &amp; Secondary 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responsible for the administration and management of land held in trust by the United States for Native Americans, Native American Tribes and Alaska Natives.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Customs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naval warfare service branch of the United States Armed Forces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Patents &amp; Trademarks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administers the nation's 154 national forests and 20 national grasslands, which encompass 193 million acres.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Bureau of Standards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mission is to promote innovation and industrial competitiveness.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Highway Traffic &amp; Safety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regulate all aspects of civil aviation in that nation as well as over its surrounding international waters.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Dept. of the Navy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Protecting and assisting U.S. citizens living or traveling abroad;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Joints Chiefs of Staff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domestic intelligence and security service of the United States and its principal federal law enforcement agency.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Forest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carrying out the foreign policy of the United States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Planning &amp; 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"assure safe and healthy working conditions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Drug Enforcement Agency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commonly used term for the federal Old-Age, Survivors, and Disability Insurance program and is administered by the Social Security Administration.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Foreign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responsible for producing data about the American people and economy.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African Affairs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principal adviser to the Secretary of Education on all matters related to elementary and elementary and secondary education.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F.B.I.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conducts environmental assessment, research, and education.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Social Security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tasked with upholding regulatory safety standards in automobile manufacturing and the highway transportation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Engraving &amp; Printing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charged with conducting criminal investigations and protecting the nation's leaders and their families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Bureau of census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concerned with public health.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Public Health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issues patents to inventors and businesses for their inventions, and trademark registration for product and intellectual property identification.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Antitrust Division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provides technical assistance to farmers and other private landowners and managers.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Soil Conservation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charged with advising the Secretary of State on matters of Sub-Saharan Africa.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Indian Affairs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designs and produces a variety of security products for the U.S.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a body of senior uniformed leaders in the United States Department of Defense which advises the president of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Secret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Departments</dc:title>
  <dcterms:created xsi:type="dcterms:W3CDTF">2021-10-11T06:38:19Z</dcterms:created>
  <dcterms:modified xsi:type="dcterms:W3CDTF">2021-10-11T06:38:19Z</dcterms:modified>
</cp:coreProperties>
</file>