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Executive Departments (and then some)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PublicSafety    </w:t>
      </w:r>
      <w:r>
        <w:t xml:space="preserve">   NationalDefense    </w:t>
      </w:r>
      <w:r>
        <w:t xml:space="preserve">   PromoteGeneralWelfare    </w:t>
      </w:r>
      <w:r>
        <w:t xml:space="preserve">   Mothers    </w:t>
      </w:r>
      <w:r>
        <w:t xml:space="preserve">   EnforceTheLaw    </w:t>
      </w:r>
      <w:r>
        <w:t xml:space="preserve">   MaintainOrder    </w:t>
      </w:r>
      <w:r>
        <w:t xml:space="preserve">   HousingUrbanDevelopment    </w:t>
      </w:r>
      <w:r>
        <w:t xml:space="preserve">   JihLike    </w:t>
      </w:r>
      <w:r>
        <w:t xml:space="preserve">   Education    </w:t>
      </w:r>
      <w:r>
        <w:t xml:space="preserve">   VeteransAffairs    </w:t>
      </w:r>
      <w:r>
        <w:t xml:space="preserve">   Energy    </w:t>
      </w:r>
      <w:r>
        <w:t xml:space="preserve">   Transportation    </w:t>
      </w:r>
      <w:r>
        <w:t xml:space="preserve">   ThatsTuff    </w:t>
      </w:r>
      <w:r>
        <w:t xml:space="preserve">   HomelandSecurity    </w:t>
      </w:r>
      <w:r>
        <w:t xml:space="preserve">   Lit    </w:t>
      </w:r>
      <w:r>
        <w:t xml:space="preserve">   HealthAndHumanServices    </w:t>
      </w:r>
      <w:r>
        <w:t xml:space="preserve">   Defense    </w:t>
      </w:r>
      <w:r>
        <w:t xml:space="preserve">   Labor    </w:t>
      </w:r>
      <w:r>
        <w:t xml:space="preserve">   Commerce    </w:t>
      </w:r>
      <w:r>
        <w:t xml:space="preserve">   Agriculture    </w:t>
      </w:r>
      <w:r>
        <w:t xml:space="preserve">   Interior    </w:t>
      </w:r>
      <w:r>
        <w:t xml:space="preserve">   Justice    </w:t>
      </w:r>
      <w:r>
        <w:t xml:space="preserve">   Treasury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Departments (and then some)</dc:title>
  <dcterms:created xsi:type="dcterms:W3CDTF">2021-10-11T06:37:34Z</dcterms:created>
  <dcterms:modified xsi:type="dcterms:W3CDTF">2021-10-11T06:37:34Z</dcterms:modified>
</cp:coreProperties>
</file>