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Fuinction</w:t>
      </w:r>
    </w:p>
    <w:p>
      <w:pPr>
        <w:pStyle w:val="Questions"/>
      </w:pPr>
      <w:r>
        <w:t xml:space="preserve">1. TTTONIAEN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EOOMILANT CORNLOT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CEUVXIEET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NUTCIONF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LIBELEFX GINNHKTI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IEC CAEMR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LSUEMPI LCTNOOR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ATIITNONII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ANZAITROOIGN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NGNLAPNI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OPIRNRIIZTIG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ESLF RMOOTINGIN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OKWINRG MRMOYE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YSPPEOLC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Fuinction</dc:title>
  <dcterms:created xsi:type="dcterms:W3CDTF">2021-10-11T06:38:09Z</dcterms:created>
  <dcterms:modified xsi:type="dcterms:W3CDTF">2021-10-11T06:38:09Z</dcterms:modified>
</cp:coreProperties>
</file>