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Functioning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fact of something such as an organization regulating itself without intervention from external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awareness of one own's thought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able to switch from one task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reasons one has for doing something or acting a cetain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can decrease motivation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beginning a project at the last moment is a sign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failure to resist a temptation or urge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 of primary reinforcer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the abilities to make plans and carry them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professional that works in the area of executive functioining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able to retain information for both long and short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losing things constantly, forgetting homework are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praise is an example of this reinforcement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of brain where executive function takes place</w:t>
            </w:r>
          </w:p>
        </w:tc>
      </w:tr>
    </w:tbl>
    <w:p>
      <w:pPr>
        <w:pStyle w:val="WordBankLarge"/>
      </w:pPr>
      <w:r>
        <w:t xml:space="preserve">   candy    </w:t>
      </w:r>
      <w:r>
        <w:t xml:space="preserve">   illness    </w:t>
      </w:r>
      <w:r>
        <w:t xml:space="preserve">   working memory    </w:t>
      </w:r>
      <w:r>
        <w:t xml:space="preserve">   motivation    </w:t>
      </w:r>
      <w:r>
        <w:t xml:space="preserve">   impulse control    </w:t>
      </w:r>
      <w:r>
        <w:t xml:space="preserve">   frontal lobe    </w:t>
      </w:r>
      <w:r>
        <w:t xml:space="preserve">   disorganization    </w:t>
      </w:r>
      <w:r>
        <w:t xml:space="preserve">   neuropsychologist    </w:t>
      </w:r>
      <w:r>
        <w:t xml:space="preserve">   metacognition    </w:t>
      </w:r>
      <w:r>
        <w:t xml:space="preserve">   positive    </w:t>
      </w:r>
      <w:r>
        <w:t xml:space="preserve">   flexibility    </w:t>
      </w:r>
      <w:r>
        <w:t xml:space="preserve">   self regulation    </w:t>
      </w:r>
      <w:r>
        <w:t xml:space="preserve">   procrastination    </w:t>
      </w:r>
      <w:r>
        <w:t xml:space="preserve">   executive functioning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Functioning</dc:title>
  <dcterms:created xsi:type="dcterms:W3CDTF">2021-10-11T06:38:12Z</dcterms:created>
  <dcterms:modified xsi:type="dcterms:W3CDTF">2021-10-11T06:38:12Z</dcterms:modified>
</cp:coreProperties>
</file>