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Executive Functioning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identifying a feeling, and figuring out how to effectively deal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graphic organizing tool to compare and contrast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make a goal more important than other things on your to-do list, you 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keeping track of the ticking clock and meeting deadlines effectively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helpful when starting a big project or essay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thinking about thinking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perfect, portable place for BLS kids to start the planning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set of processes that all have to do with managing oneself and one's resources in order to achieve a goal. It is an umbrella term for the neurologically-based skills involving mental control and self-regulation.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goals should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important to create for yourself, and identify before beginning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way to organize ideas that spiders also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year is divided into these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Functioning</dc:title>
  <dcterms:created xsi:type="dcterms:W3CDTF">2021-10-11T06:37:18Z</dcterms:created>
  <dcterms:modified xsi:type="dcterms:W3CDTF">2021-10-11T06:37:18Z</dcterms:modified>
</cp:coreProperties>
</file>