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Executive and Judicial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Highest court in the US. Only court created in Article III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United States has both a Federal Court system and a State Court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Authority to hear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decision in a court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Does this law or practice follow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head of the executive branch, elected to a 4 year term, may be elected to no more than 2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detailed explanation of the legal thinking behind a courts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Federal court where trials are held and lawsuits are begun-  94 district courts Ohio is in the 6th district.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Court built to help Congress with it's legislative power.  United States Claim Court United States Tax Court Military Appeals Territorial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justice on the Supreme Court who presides over the Court's public 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This will establish a national Supreme Court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 order given by the president that has the same force as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power of the president to nominate persons to fill positions in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accuse government officials of misconduct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official dealings with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power of the Supreme Court to say whether any federal, state, or local law or government action goes against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building where the President lives and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Which part of the U.S. Constitution established the Judicial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Declaration of forgiveness and freedom from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On whom or what does the Supreme Court depend to enforce its decisions that it makes?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and Judicial Branch</dc:title>
  <dcterms:created xsi:type="dcterms:W3CDTF">2021-10-11T06:38:05Z</dcterms:created>
  <dcterms:modified xsi:type="dcterms:W3CDTF">2021-10-11T06:38:05Z</dcterms:modified>
</cp:coreProperties>
</file>