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and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presiding supreme court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formally concluded and ratified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proceedings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accredited diplomat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where decisions are made by state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accuser in a court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running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higher court for revarsal of court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enact a legislaitve agenda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courts working together as a regional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authority to influence members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offers entire host of services to ensure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judges should limit 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nominated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accused in a court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request for reversal of decision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and Judicial Branch</dc:title>
  <dcterms:created xsi:type="dcterms:W3CDTF">2021-10-11T06:38:37Z</dcterms:created>
  <dcterms:modified xsi:type="dcterms:W3CDTF">2021-10-11T06:38:37Z</dcterms:modified>
</cp:coreProperties>
</file>