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House of Representatives give formal charges against a public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president as vested with executive power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president as main architect of foreign policy and spokesman to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not guilty of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 from punishment or legal consequences of a crime by the president or a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Communication that reach large audiences ex.television,radio,newspaper,Internet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Official who leads an executive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Oath taken by president on day he takes office stating he will faithfully execute and preserve ,protect, and defend"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takes no action over a bill for 10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refusal to become generally involved in affairs to rest of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as leader of his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called cabinet departments , traditional units of federal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Regulation issued by a chief executive , based upon constitutional authority and having force of 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Representative of the people , working for the public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Pact made by president with head of a foreign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Architect of public policy and the one who sets agenda for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matters not directly connected to the realm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president as the ceremonial head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Nations relationship with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president as commander of nation's armed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department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chosen every four years who make formal selection of president and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complex administrative structure that handles everyday business of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under oath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Rejection by president of a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Formal agreement between two or more sovereign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</dc:title>
  <dcterms:created xsi:type="dcterms:W3CDTF">2021-10-11T06:37:00Z</dcterms:created>
  <dcterms:modified xsi:type="dcterms:W3CDTF">2021-10-11T06:37:00Z</dcterms:modified>
</cp:coreProperties>
</file>