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the President to fill a government position. These positions include those in the executive branch and the federal judiciary, commissioned officers in the armed forces, and members of the independent regulatory commissions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the Vice President and the heads of 15 executive departments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team of executive branch officials appointed by each president who carry out the priorities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directive issued by a president or governor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made up of all the agencies, departments, and bureaus of the federal government, including the President’s Cabinet.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Serves as the President of the Senate.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speech the president gives to both houses. The president sets forth ideas about what America's foreign policy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Agreements with other countries that do not need senate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electoral system used in electing the president and vice president, in which voters vote for electors pledged to cast their ballots for a particular party's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Presidential disability and succession. The procedures for filling a vacancy in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2021-10-11T06:37:31Z</dcterms:created>
  <dcterms:modified xsi:type="dcterms:W3CDTF">2021-10-11T06:37:31Z</dcterms:modified>
</cp:coreProperties>
</file>