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Term for president as the ceremonial head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for president as commander of nation's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Regulation issued by a chief executive , based upon constitutional authority and having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Rejection by president of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matters not directly connected to the realm of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takes no action over a bill for 10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complex administrative structure that handles everyday business of an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Representative of the people , working for the public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that reach large audiences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as leader of his political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2021-10-11T06:37:50Z</dcterms:created>
  <dcterms:modified xsi:type="dcterms:W3CDTF">2021-10-11T06:37:50Z</dcterms:modified>
</cp:coreProperties>
</file>