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Executive departments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department function does trade 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Provides home fianancing and public house program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terms meaning to assist farmer and inspect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transmit and sell hydroelectric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department was build in 2002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of these department manages the wildlife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someone violate the law which department do they have to go to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young adult need to go to school 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department promote air travel and oil and gas pipeline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department advise the president on foreign policy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Hard physical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department oversees military cemeteries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collect the taxes and bills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agency support the FDA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agencies provides the department of army and navy and the Air Force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departments </dc:title>
  <dcterms:created xsi:type="dcterms:W3CDTF">2021-10-11T06:37:02Z</dcterms:created>
  <dcterms:modified xsi:type="dcterms:W3CDTF">2021-10-11T06:37:02Z</dcterms:modified>
</cp:coreProperties>
</file>