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Executive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INJUNCTION:    </w:t>
      </w:r>
      <w:r>
        <w:t xml:space="preserve">   CIVIL SERVICE SYSTEM:    </w:t>
      </w:r>
      <w:r>
        <w:t xml:space="preserve">   SPOILS SYSTEM:    </w:t>
      </w:r>
      <w:r>
        <w:t xml:space="preserve">   GOVERNMENTCORPORTATION:    </w:t>
      </w:r>
      <w:r>
        <w:t xml:space="preserve">   EMBASSY:    </w:t>
      </w:r>
      <w:r>
        <w:t xml:space="preserve">   BUREAUCRAT:    </w:t>
      </w:r>
      <w:r>
        <w:t xml:space="preserve">   COVERT:    </w:t>
      </w:r>
      <w:r>
        <w:t xml:space="preserve">   DEFACTO:    </w:t>
      </w:r>
      <w:r>
        <w:t xml:space="preserve">   EXECUTIVEAGREEMENT:    </w:t>
      </w:r>
      <w:r>
        <w:t xml:space="preserve">   TREATY:    </w:t>
      </w:r>
      <w:r>
        <w:t xml:space="preserve">   PATRONAGE:    </w:t>
      </w:r>
      <w:r>
        <w:t xml:space="preserve">   AMNESTY:    </w:t>
      </w:r>
      <w:r>
        <w:t xml:space="preserve">   PARDON:    </w:t>
      </w:r>
      <w:r>
        <w:t xml:space="preserve">   REPRIEVE:    </w:t>
      </w:r>
      <w:r>
        <w:t xml:space="preserve">   IMPOUNDMENT:    </w:t>
      </w:r>
      <w:r>
        <w:t xml:space="preserve">   EXECUTIVEORDER:    </w:t>
      </w:r>
      <w:r>
        <w:t xml:space="preserve">   FORUM:    </w:t>
      </w:r>
      <w:r>
        <w:t xml:space="preserve">   MANDATE:    </w:t>
      </w:r>
      <w:r>
        <w:t xml:space="preserve">   PRESSSECRETARY    </w:t>
      </w:r>
      <w:r>
        <w:t xml:space="preserve">   NAITIONALSECURITYADVISER:    </w:t>
      </w:r>
      <w:r>
        <w:t xml:space="preserve">   CENTRALCLEARANCE:    </w:t>
      </w:r>
      <w:r>
        <w:t xml:space="preserve">   LEAK:    </w:t>
      </w:r>
      <w:r>
        <w:t xml:space="preserve">   CABINET:    </w:t>
      </w:r>
      <w:r>
        <w:t xml:space="preserve">   ELECTORALVOTE:    </w:t>
      </w:r>
      <w:r>
        <w:t xml:space="preserve">   ELECTOR:    </w:t>
      </w:r>
      <w:r>
        <w:t xml:space="preserve">   PRESIDENTIALSUCCESSION:    </w:t>
      </w:r>
      <w:r>
        <w:t xml:space="preserve">   COMPENSATION: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</dc:title>
  <dcterms:created xsi:type="dcterms:W3CDTF">2021-10-11T06:37:58Z</dcterms:created>
  <dcterms:modified xsi:type="dcterms:W3CDTF">2021-10-11T06:37:58Z</dcterms:modified>
</cp:coreProperties>
</file>