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Row    </w:t>
      </w:r>
      <w:r>
        <w:t xml:space="preserve">   Label    </w:t>
      </w:r>
      <w:r>
        <w:t xml:space="preserve">   Headings    </w:t>
      </w:r>
      <w:r>
        <w:t xml:space="preserve">   Function    </w:t>
      </w:r>
      <w:r>
        <w:t xml:space="preserve">   Formula Bar    </w:t>
      </w:r>
      <w:r>
        <w:t xml:space="preserve">   Formula    </w:t>
      </w:r>
      <w:r>
        <w:t xml:space="preserve">   Fill Right    </w:t>
      </w:r>
      <w:r>
        <w:t xml:space="preserve">   Fill Down    </w:t>
      </w:r>
      <w:r>
        <w:t xml:space="preserve">   File    </w:t>
      </w:r>
      <w:r>
        <w:t xml:space="preserve">   Drag    </w:t>
      </w:r>
      <w:r>
        <w:t xml:space="preserve">   Column    </w:t>
      </w:r>
      <w:r>
        <w:t xml:space="preserve">   Cell Grid    </w:t>
      </w:r>
      <w:r>
        <w:t xml:space="preserve">   Cell Address    </w:t>
      </w:r>
      <w:r>
        <w:t xml:space="preserve">   Cell    </w:t>
      </w:r>
      <w:r>
        <w:t xml:space="preserve">   AutoSum    </w:t>
      </w:r>
      <w:r>
        <w:t xml:space="preserve">   AutoFill    </w:t>
      </w:r>
      <w:r>
        <w:t xml:space="preserve">   Active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Exel Word Search</dc:title>
  <dcterms:created xsi:type="dcterms:W3CDTF">2021-10-11T06:37:17Z</dcterms:created>
  <dcterms:modified xsi:type="dcterms:W3CDTF">2021-10-11T06:37:17Z</dcterms:modified>
</cp:coreProperties>
</file>