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Exercies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calf raises    </w:t>
      </w:r>
      <w:r>
        <w:t xml:space="preserve">   balancing    </w:t>
      </w:r>
      <w:r>
        <w:t xml:space="preserve">   lunges    </w:t>
      </w:r>
      <w:r>
        <w:t xml:space="preserve">   sit ups    </w:t>
      </w:r>
      <w:r>
        <w:t xml:space="preserve">   push ups    </w:t>
      </w:r>
      <w:r>
        <w:t xml:space="preserve">   jumping jacks    </w:t>
      </w:r>
      <w:r>
        <w:t xml:space="preserve">   clamshells    </w:t>
      </w:r>
      <w:r>
        <w:t xml:space="preserve">   marching    </w:t>
      </w:r>
      <w:r>
        <w:t xml:space="preserve">   gallop    </w:t>
      </w:r>
      <w:r>
        <w:t xml:space="preserve">   hopping    </w:t>
      </w:r>
      <w:r>
        <w:t xml:space="preserve">   jogging    </w:t>
      </w:r>
      <w:r>
        <w:t xml:space="preserve">   jumping    </w:t>
      </w:r>
      <w:r>
        <w:t xml:space="preserve">   shuffle    </w:t>
      </w:r>
      <w:r>
        <w:t xml:space="preserve">   skipping    </w:t>
      </w:r>
      <w:r>
        <w:t xml:space="preserve">   squats    </w:t>
      </w:r>
      <w:r>
        <w:t xml:space="preserve">   stretching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Exercies</dc:title>
  <dcterms:created xsi:type="dcterms:W3CDTF">2021-10-11T06:38:22Z</dcterms:created>
  <dcterms:modified xsi:type="dcterms:W3CDTF">2021-10-11T06:38:22Z</dcterms:modified>
</cp:coreProperties>
</file>