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1 - Web Development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on the web browser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tag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Horizontal line tag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top of every HTML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Cascading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Tag used to write Javascript into an HTML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identifies HTML elements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you to surf the internet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Markup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used to build interactions on a website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Secondary part of an HTML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build static sites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part of a HTML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1 - Web Development Crossword Challenge</dc:title>
  <dcterms:created xsi:type="dcterms:W3CDTF">2021-10-11T06:38:50Z</dcterms:created>
  <dcterms:modified xsi:type="dcterms:W3CDTF">2021-10-11T06:38:50Z</dcterms:modified>
</cp:coreProperties>
</file>