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Exercise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Rugby    </w:t>
      </w:r>
      <w:r>
        <w:t xml:space="preserve">   Golf    </w:t>
      </w:r>
      <w:r>
        <w:t xml:space="preserve">   Basketball    </w:t>
      </w:r>
      <w:r>
        <w:t xml:space="preserve">   Football    </w:t>
      </w:r>
      <w:r>
        <w:t xml:space="preserve">   Tennis    </w:t>
      </w:r>
      <w:r>
        <w:t xml:space="preserve">   Dance    </w:t>
      </w:r>
      <w:r>
        <w:t xml:space="preserve">   Stretch    </w:t>
      </w:r>
      <w:r>
        <w:t xml:space="preserve">   Jumping    </w:t>
      </w:r>
      <w:r>
        <w:t xml:space="preserve">   Running    </w:t>
      </w:r>
      <w:r>
        <w:t xml:space="preserve">   Walking    </w:t>
      </w:r>
      <w:r>
        <w:t xml:space="preserve">   Horse Riding    </w:t>
      </w:r>
      <w:r>
        <w:t xml:space="preserve">   Trampolining    </w:t>
      </w:r>
      <w:r>
        <w:t xml:space="preserve">   Bike    </w:t>
      </w:r>
      <w:r>
        <w:t xml:space="preserve">   Swimming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</dc:title>
  <dcterms:created xsi:type="dcterms:W3CDTF">2021-10-11T06:38:41Z</dcterms:created>
  <dcterms:modified xsi:type="dcterms:W3CDTF">2021-10-11T06:38:41Z</dcterms:modified>
</cp:coreProperties>
</file>