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Exercise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protection for your skin when you are in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something that you do in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exercise that requires you to sit and stand repeatedly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essential routine activity that is also exercise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best thing to drink while exercising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clothing you wear for exercise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wear on your feet for exercise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sun safe accessory for walking that you wear on your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exercise where you stand and bend one leg forward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exercise that you can do to music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</dc:title>
  <dcterms:created xsi:type="dcterms:W3CDTF">2021-10-11T06:38:46Z</dcterms:created>
  <dcterms:modified xsi:type="dcterms:W3CDTF">2021-10-11T06:38:46Z</dcterms:modified>
</cp:coreProperties>
</file>