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hit    </w:t>
      </w:r>
      <w:r>
        <w:t xml:space="preserve">   push    </w:t>
      </w:r>
      <w:r>
        <w:t xml:space="preserve">   swing    </w:t>
      </w:r>
      <w:r>
        <w:t xml:space="preserve">   skipping    </w:t>
      </w:r>
      <w:r>
        <w:t xml:space="preserve">   hopping    </w:t>
      </w:r>
      <w:r>
        <w:t xml:space="preserve">   sailing    </w:t>
      </w:r>
      <w:r>
        <w:t xml:space="preserve">   racing    </w:t>
      </w:r>
      <w:r>
        <w:t xml:space="preserve">   throwing    </w:t>
      </w:r>
      <w:r>
        <w:t xml:space="preserve">   jumping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2021-10-11T06:37:26Z</dcterms:created>
  <dcterms:modified xsi:type="dcterms:W3CDTF">2021-10-11T06:37:26Z</dcterms:modified>
</cp:coreProperties>
</file>