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additional, helping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worsen, intensify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refreshing, invigorating, stimulating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illogical, rambling, disjointed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claiming to be worthy of distinction,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refinement, cultivated tastes, cosmopolitan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authorize, enable,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 or develop faster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tombstone inscription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carefully, cautiously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of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outward bearing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being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bright, 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habitually inattentive, careless, irresponsible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agreement reached by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soft leather used for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rend, tear, mangle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3</dc:title>
  <dcterms:created xsi:type="dcterms:W3CDTF">2021-10-11T06:38:19Z</dcterms:created>
  <dcterms:modified xsi:type="dcterms:W3CDTF">2021-10-11T06:38:19Z</dcterms:modified>
</cp:coreProperties>
</file>