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Exercise B Crosseord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spell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spell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spell confining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spell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spell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spell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 spell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spell ageless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spell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spell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spell completing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spell endorsement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spell 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spell blameless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spell defenseless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spell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spell pricing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spell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spell timing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B Crosseord</dc:title>
  <dcterms:created xsi:type="dcterms:W3CDTF">2021-10-11T06:37:15Z</dcterms:created>
  <dcterms:modified xsi:type="dcterms:W3CDTF">2021-10-11T06:37:15Z</dcterms:modified>
</cp:coreProperties>
</file>