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&amp;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endorphins    </w:t>
      </w:r>
      <w:r>
        <w:t xml:space="preserve">   yoga    </w:t>
      </w:r>
      <w:r>
        <w:t xml:space="preserve">   cure    </w:t>
      </w:r>
      <w:r>
        <w:t xml:space="preserve">   strong    </w:t>
      </w:r>
      <w:r>
        <w:t xml:space="preserve">   energy    </w:t>
      </w:r>
      <w:r>
        <w:t xml:space="preserve">   anxiety    </w:t>
      </w:r>
      <w:r>
        <w:t xml:space="preserve">   stress    </w:t>
      </w:r>
      <w:r>
        <w:t xml:space="preserve">   depression    </w:t>
      </w:r>
      <w:r>
        <w:t xml:space="preserve">   exercise    </w:t>
      </w:r>
      <w:r>
        <w:t xml:space="preserve">   health    </w:t>
      </w:r>
      <w:r>
        <w:t xml:space="preserve">   happiness    </w:t>
      </w:r>
      <w:r>
        <w:t xml:space="preserve">   weight lifting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&amp; Mental Health</dc:title>
  <dcterms:created xsi:type="dcterms:W3CDTF">2021-10-11T06:38:04Z</dcterms:created>
  <dcterms:modified xsi:type="dcterms:W3CDTF">2021-10-11T06:38:04Z</dcterms:modified>
</cp:coreProperties>
</file>