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Exercise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good nutrition helps your____.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healthy for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vitamin___ do you get from orange juice?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important we have health_______.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Nutrition is found in_______.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reduce _______ pressure in some adolescents.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Exercise helps you release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______ is bad for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is fun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your mental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dietary changes can improve heart___________.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Eating _________ in the morning helps you throughout the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__________ you need for exercise.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90_________of people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good way to exercise.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health is______.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control weight, build lean muscle, and reduce______.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eating right everyday you feel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 increases the birth of new_______.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build and maintain healthy _________muscles, and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&amp; Nutrition</dc:title>
  <dcterms:created xsi:type="dcterms:W3CDTF">2021-10-11T06:37:28Z</dcterms:created>
  <dcterms:modified xsi:type="dcterms:W3CDTF">2021-10-11T06:37:28Z</dcterms:modified>
</cp:coreProperties>
</file>