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 Principles 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training that focuses on the muscle lengthening portion of a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"use it or lose it" principle. Principle of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don't require the use of balance and support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training where the muscle in focus has limited or no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exercise that is muscular focused, rather than your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"jump training"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resistance training is used when you want to engage the supporting and balancing muscles as well is the muscle in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exercise that focuses on the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Increase in muscle size as a result of long-term resistance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idea that not all individuals respond the same to exercise. Principle of....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Training exercises are geared toward your desired outcome. Principle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Temporary increase in muscle size during or immediately following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 amount of force a muscle can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machine that keeps the speed of movement the same through the entire motion of the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idea that every 4-6 weeks it is good to change up your workout program. Principle of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repeat a muscle action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training that consists of repeated, brief, fast-paced bouts with short rest time between bouts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Principles and Terms</dc:title>
  <dcterms:created xsi:type="dcterms:W3CDTF">2021-10-11T06:37:30Z</dcterms:created>
  <dcterms:modified xsi:type="dcterms:W3CDTF">2021-10-11T06:37:30Z</dcterms:modified>
</cp:coreProperties>
</file>