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Exercise Promotion During Chemotherapy Treatment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Regular physical activity during treatment has also been associated with increased ____ _____ in some cancers.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also has proven benefits for adults undergoing _____ treatment for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Participants were found to experience improved health-related quality of life, functional capacity, sleep quality, _____ _____, and fatigue.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Resistance exercises include lifting, lowering, pushing, or pulling movements using the patient's body weight, ____ ____, or machine weights.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Outcomes observed from a randomized controlled trial showed improved hemoglobin levels and _____ ____ ____ 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Activities that increase the heart and respiratory rates, such as walking, ___, swimming, or team sports are considered aerobics.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36 randomized trials demonstrated an _____ in social and physical function in adults performing regular exercise while undergoing active cancer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Contraindications for swimming are _______, urinary catheter, skin irritation, external central venous access devices, and wound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Ensuing research undertaken in recent years has shown that regular exercise can mitigate fatigue and depression and improve body strength and ___ ___ ___ in patients receiving chemotherapy.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Regular exercise can alleviate common side effects of said treatment such as fatigue and _____, which can prove debilitating.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about the importance of exercise is often omitted from 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Alternatively, _______ and occupational therapists can provide services that recognize physical limitations to optimize patients' quality of life and functional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Nurses involved in exercise promotion should understand the nature of the _____ and its specific treatment modality.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Promotion During Chemotherapy Treatment</dc:title>
  <dcterms:created xsi:type="dcterms:W3CDTF">2021-10-11T06:37:28Z</dcterms:created>
  <dcterms:modified xsi:type="dcterms:W3CDTF">2021-10-11T06:37:28Z</dcterms:modified>
</cp:coreProperties>
</file>