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Exercise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Bench press    </w:t>
      </w:r>
      <w:r>
        <w:t xml:space="preserve">   Cardio    </w:t>
      </w:r>
      <w:r>
        <w:t xml:space="preserve">   Chocolate milk    </w:t>
      </w:r>
      <w:r>
        <w:t xml:space="preserve">   Exercise    </w:t>
      </w:r>
      <w:r>
        <w:t xml:space="preserve">   Gym    </w:t>
      </w:r>
      <w:r>
        <w:t xml:space="preserve">   Hypertrophy    </w:t>
      </w:r>
      <w:r>
        <w:t xml:space="preserve">   Planning    </w:t>
      </w:r>
      <w:r>
        <w:t xml:space="preserve">   Recovery    </w:t>
      </w:r>
      <w:r>
        <w:t xml:space="preserve">   Stressful    </w:t>
      </w:r>
      <w:r>
        <w:t xml:space="preserve">   Tired    </w:t>
      </w:r>
      <w:r>
        <w:t xml:space="preserve">   Weights    </w:t>
      </w:r>
      <w:r>
        <w:t xml:space="preserve">   Workout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 Science</dc:title>
  <dcterms:created xsi:type="dcterms:W3CDTF">2021-10-11T06:37:15Z</dcterms:created>
  <dcterms:modified xsi:type="dcterms:W3CDTF">2021-10-11T06:37:15Z</dcterms:modified>
</cp:coreProperties>
</file>