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Dieting    </w:t>
      </w:r>
      <w:r>
        <w:t xml:space="preserve">   Exercise    </w:t>
      </w:r>
      <w:r>
        <w:t xml:space="preserve">   Exercise science    </w:t>
      </w:r>
      <w:r>
        <w:t xml:space="preserve">   Fitness    </w:t>
      </w:r>
      <w:r>
        <w:t xml:space="preserve">   Goals    </w:t>
      </w:r>
      <w:r>
        <w:t xml:space="preserve">   Mile    </w:t>
      </w:r>
      <w:r>
        <w:t xml:space="preserve">   Nutrition    </w:t>
      </w:r>
      <w:r>
        <w:t xml:space="preserve">   Running    </w:t>
      </w:r>
      <w:r>
        <w:t xml:space="preserve">   Therapy    </w:t>
      </w:r>
      <w:r>
        <w:t xml:space="preserve">   Weight 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Therapy </dc:title>
  <dcterms:created xsi:type="dcterms:W3CDTF">2021-10-11T06:38:16Z</dcterms:created>
  <dcterms:modified xsi:type="dcterms:W3CDTF">2021-10-11T06:38:16Z</dcterms:modified>
</cp:coreProperties>
</file>