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 Verb #3 Past simple (irregular verbs)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Verb #3 Past simple (irregular verbs)</dc:title>
  <dcterms:created xsi:type="dcterms:W3CDTF">2021-10-11T06:38:27Z</dcterms:created>
  <dcterms:modified xsi:type="dcterms:W3CDTF">2021-10-11T06:38:27Z</dcterms:modified>
</cp:coreProperties>
</file>