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SHAPE    </w:t>
      </w:r>
      <w:r>
        <w:t xml:space="preserve">   STRETCH    </w:t>
      </w:r>
      <w:r>
        <w:t xml:space="preserve">   JOG    </w:t>
      </w:r>
      <w:r>
        <w:t xml:space="preserve">   HEART    </w:t>
      </w:r>
      <w:r>
        <w:t xml:space="preserve">   WORKOUT    </w:t>
      </w:r>
      <w:r>
        <w:t xml:space="preserve">   HEALTHY    </w:t>
      </w:r>
      <w:r>
        <w:t xml:space="preserve">   BONES    </w:t>
      </w:r>
      <w:r>
        <w:t xml:space="preserve">   MUSCLES    </w:t>
      </w:r>
      <w:r>
        <w:t xml:space="preserve">   SWEAT    </w:t>
      </w:r>
      <w:r>
        <w:t xml:space="preserve">   CARDIO    </w:t>
      </w:r>
      <w:r>
        <w:t xml:space="preserve">   GYM    </w:t>
      </w:r>
      <w:r>
        <w:t xml:space="preserve">   HYDRATION    </w:t>
      </w:r>
      <w:r>
        <w:t xml:space="preserve">   BALANCE    </w:t>
      </w:r>
      <w:r>
        <w:t xml:space="preserve">   WALKING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Word Search </dc:title>
  <dcterms:created xsi:type="dcterms:W3CDTF">2021-10-11T06:38:40Z</dcterms:created>
  <dcterms:modified xsi:type="dcterms:W3CDTF">2021-10-11T06:38:40Z</dcterms:modified>
</cp:coreProperties>
</file>