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 Your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Red &amp; 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Nationality?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Temple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Prophet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religion?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our Holy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Lion &amp; 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title given to our ruler in Morocco?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Noble Drew 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modern name for Amexem?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From the 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modern name for Moabites?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Newark, New Jersey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nationality of Ruth?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we get the name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Moorish American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our flag?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Bactrian Camel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our Prophet?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Universe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Allah is the Father of________________?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2 animals represent the rich &amp; the poor?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Sultan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represents endurance?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Moroccans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you go to ascend?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Crescent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symbol represents the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Moabitess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symbol represents the child?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Islamism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Your Five</dc:title>
  <dcterms:created xsi:type="dcterms:W3CDTF">2021-10-11T06:37:50Z</dcterms:created>
  <dcterms:modified xsi:type="dcterms:W3CDTF">2021-10-11T06:37:50Z</dcterms:modified>
</cp:coreProperties>
</file>