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Exercise and Fitness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swim    </w:t>
      </w:r>
      <w:r>
        <w:t xml:space="preserve">   bicycle    </w:t>
      </w:r>
      <w:r>
        <w:t xml:space="preserve">   strength    </w:t>
      </w:r>
      <w:r>
        <w:t xml:space="preserve">   cardio    </w:t>
      </w:r>
      <w:r>
        <w:t xml:space="preserve">   jog    </w:t>
      </w:r>
      <w:r>
        <w:t xml:space="preserve">   walk    </w:t>
      </w:r>
      <w:r>
        <w:t xml:space="preserve">   healthy    </w:t>
      </w:r>
      <w:r>
        <w:t xml:space="preserve">   fitness    </w:t>
      </w:r>
      <w:r>
        <w:t xml:space="preserve">   exercise    </w:t>
      </w:r>
      <w:r>
        <w:t xml:space="preserve">   heart rate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Exercise and Fitness</dc:title>
  <dcterms:created xsi:type="dcterms:W3CDTF">2021-10-11T06:38:01Z</dcterms:created>
  <dcterms:modified xsi:type="dcterms:W3CDTF">2021-10-11T06:38:01Z</dcterms:modified>
</cp:coreProperties>
</file>