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and Fitness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FIGURE SKATING    </w:t>
      </w:r>
      <w:r>
        <w:t xml:space="preserve">   ICE HOCKEY    </w:t>
      </w:r>
      <w:r>
        <w:t xml:space="preserve">   ROCK CLIMBING    </w:t>
      </w:r>
      <w:r>
        <w:t xml:space="preserve">   GOLF    </w:t>
      </w:r>
      <w:r>
        <w:t xml:space="preserve">   KICKBOXING    </w:t>
      </w:r>
      <w:r>
        <w:t xml:space="preserve">   KARATE    </w:t>
      </w:r>
      <w:r>
        <w:t xml:space="preserve">   JUDO    </w:t>
      </w:r>
      <w:r>
        <w:t xml:space="preserve">   BALLET    </w:t>
      </w:r>
      <w:r>
        <w:t xml:space="preserve">   HILL WALKING    </w:t>
      </w:r>
      <w:r>
        <w:t xml:space="preserve">   PILATES    </w:t>
      </w:r>
      <w:r>
        <w:t xml:space="preserve">   YOGA    </w:t>
      </w:r>
      <w:r>
        <w:t xml:space="preserve">   SPIN CLASSES    </w:t>
      </w:r>
      <w:r>
        <w:t xml:space="preserve">   SKIING    </w:t>
      </w:r>
      <w:r>
        <w:t xml:space="preserve">   BASKETBALL    </w:t>
      </w:r>
      <w:r>
        <w:t xml:space="preserve">   DIVING    </w:t>
      </w:r>
      <w:r>
        <w:t xml:space="preserve">   GYMNASTICS    </w:t>
      </w:r>
      <w:r>
        <w:t xml:space="preserve">   NETBALL    </w:t>
      </w:r>
      <w:r>
        <w:t xml:space="preserve">   RUGBY    </w:t>
      </w:r>
      <w:r>
        <w:t xml:space="preserve">   BOXING    </w:t>
      </w:r>
      <w:r>
        <w:t xml:space="preserve">   BOXERCISE    </w:t>
      </w:r>
      <w:r>
        <w:t xml:space="preserve">   ATHLETICS    </w:t>
      </w:r>
      <w:r>
        <w:t xml:space="preserve">   SQUASH    </w:t>
      </w:r>
      <w:r>
        <w:t xml:space="preserve">   FOOTBALL    </w:t>
      </w:r>
      <w:r>
        <w:t xml:space="preserve">   TENNIS    </w:t>
      </w:r>
      <w:r>
        <w:t xml:space="preserve">   SWIMMING    </w:t>
      </w:r>
      <w:r>
        <w:t xml:space="preserve">   ARCHARY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Fitness Activities</dc:title>
  <dcterms:created xsi:type="dcterms:W3CDTF">2021-10-11T06:37:30Z</dcterms:created>
  <dcterms:modified xsi:type="dcterms:W3CDTF">2021-10-11T06:37:30Z</dcterms:modified>
</cp:coreProperties>
</file>