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Exercise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Exercise can help prevent heart disease,stroke,__________.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having nutrition your_____become weak.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_______need nutrition too.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Nutrition is important ,because it is a eating balanced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Exercise is good for your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never use to be exercise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Exercising machines can help burn_____.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Nutrition  is found in fruits,nuts,and berries to help prevent diseases like______.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exercising you can end up getting_______.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order to keep our bodies strong &amp; healthy we need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so______different exercises you can try.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health is______.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need nutrition to keep us______and healthy.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have heart disease,you should______ as much as someone that dose not have heart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counts as exercising too.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 important we watch what we eat in order to keep ourselves______.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 helps us stay in____.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90 ______ of people exercise.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Eating healthy is _____of  your exercise.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 class is a important source of our health ,because it teaches us the bad thin gs that ______our bodies.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and Nutrition</dc:title>
  <dcterms:created xsi:type="dcterms:W3CDTF">2021-10-11T06:37:22Z</dcterms:created>
  <dcterms:modified xsi:type="dcterms:W3CDTF">2021-10-11T06:37:22Z</dcterms:modified>
</cp:coreProperties>
</file>