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Exercise and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deadlift    </w:t>
      </w:r>
      <w:r>
        <w:t xml:space="preserve">   squats    </w:t>
      </w:r>
      <w:r>
        <w:t xml:space="preserve">   incline bench    </w:t>
      </w:r>
      <w:r>
        <w:t xml:space="preserve">   stretching    </w:t>
      </w:r>
      <w:r>
        <w:t xml:space="preserve">   lunges    </w:t>
      </w:r>
      <w:r>
        <w:t xml:space="preserve">   eliptical    </w:t>
      </w:r>
      <w:r>
        <w:t xml:space="preserve">   treadmill    </w:t>
      </w:r>
      <w:r>
        <w:t xml:space="preserve">   flys    </w:t>
      </w:r>
      <w:r>
        <w:t xml:space="preserve">   crunches    </w:t>
      </w:r>
      <w:r>
        <w:t xml:space="preserve">   pull ups    </w:t>
      </w:r>
      <w:r>
        <w:t xml:space="preserve">   chest    </w:t>
      </w:r>
      <w:r>
        <w:t xml:space="preserve">   shoulders    </w:t>
      </w:r>
      <w:r>
        <w:t xml:space="preserve">   legs    </w:t>
      </w:r>
      <w:r>
        <w:t xml:space="preserve">   bicep    </w:t>
      </w:r>
      <w:r>
        <w:t xml:space="preserve">   curl    </w:t>
      </w:r>
      <w:r>
        <w:t xml:space="preserve">   calf raise    </w:t>
      </w:r>
      <w:r>
        <w:t xml:space="preserve">   Bench press    </w:t>
      </w:r>
      <w:r>
        <w:t xml:space="preserve">   Rest    </w:t>
      </w:r>
      <w:r>
        <w:t xml:space="preserve">   Nutrition    </w:t>
      </w:r>
      <w:r>
        <w:t xml:space="preserve">   workout    </w:t>
      </w:r>
      <w:r>
        <w:t xml:space="preserve">   Warmup    </w:t>
      </w:r>
      <w:r>
        <w:t xml:space="preserve">   Cooldown    </w:t>
      </w:r>
      <w:r>
        <w:t xml:space="preserve">   Set    </w:t>
      </w:r>
      <w:r>
        <w:t xml:space="preserve">   Cardiovascular    </w:t>
      </w:r>
      <w:r>
        <w:t xml:space="preserve">   Strength    </w:t>
      </w:r>
      <w:r>
        <w:t xml:space="preserve">   Circuit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and Nutrition</dc:title>
  <dcterms:created xsi:type="dcterms:W3CDTF">2021-11-02T03:52:21Z</dcterms:created>
  <dcterms:modified xsi:type="dcterms:W3CDTF">2021-11-02T03:52:21Z</dcterms:modified>
</cp:coreProperties>
</file>