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Exercise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out nutrition ____ muscles become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you engage in physical activity, you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Nutrition is _____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 is ___ of our exercising.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Exercising is for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nutrition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Tack the stairs instead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Eating right helps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your ____ the nutrients it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Exercise is _____for 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Exercising _____fat.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delivers ___,___ to your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 D help's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____ is not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a healthy ______ helps keep you energized throughout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work out you feel ______ about your 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get nutrition for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___ you do not get your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 is _____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is a good work out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and nutrition</dc:title>
  <dcterms:created xsi:type="dcterms:W3CDTF">2021-10-11T06:37:24Z</dcterms:created>
  <dcterms:modified xsi:type="dcterms:W3CDTF">2021-10-11T06:37:24Z</dcterms:modified>
</cp:coreProperties>
</file>