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and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Basketball    </w:t>
      </w:r>
      <w:r>
        <w:t xml:space="preserve">   Bicycling    </w:t>
      </w:r>
      <w:r>
        <w:t xml:space="preserve">   Boxing    </w:t>
      </w:r>
      <w:r>
        <w:t xml:space="preserve">   Dancing    </w:t>
      </w:r>
      <w:r>
        <w:t xml:space="preserve">   Football    </w:t>
      </w:r>
      <w:r>
        <w:t xml:space="preserve">   Hiking    </w:t>
      </w:r>
      <w:r>
        <w:t xml:space="preserve">   Jogging    </w:t>
      </w:r>
      <w:r>
        <w:t xml:space="preserve">   Jump rope    </w:t>
      </w:r>
      <w:r>
        <w:t xml:space="preserve">   Jumping    </w:t>
      </w:r>
      <w:r>
        <w:t xml:space="preserve">   Jumping jacks    </w:t>
      </w:r>
      <w:r>
        <w:t xml:space="preserve">   Kick boxing    </w:t>
      </w:r>
      <w:r>
        <w:t xml:space="preserve">   Running    </w:t>
      </w:r>
      <w:r>
        <w:t xml:space="preserve">   Skating    </w:t>
      </w:r>
      <w:r>
        <w:t xml:space="preserve">   Softball    </w:t>
      </w:r>
      <w:r>
        <w:t xml:space="preserve">   Speed walking    </w:t>
      </w:r>
      <w:r>
        <w:t xml:space="preserve">   Sprinting    </w:t>
      </w:r>
      <w:r>
        <w:t xml:space="preserve">   Stairs    </w:t>
      </w:r>
      <w:r>
        <w:t xml:space="preserve">   Swimming    </w:t>
      </w:r>
      <w:r>
        <w:t xml:space="preserve">   Volleyball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and physical activity</dc:title>
  <dcterms:created xsi:type="dcterms:W3CDTF">2021-10-11T06:37:05Z</dcterms:created>
  <dcterms:modified xsi:type="dcterms:W3CDTF">2021-10-11T06:37:05Z</dcterms:modified>
</cp:coreProperties>
</file>