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dumbell    </w:t>
      </w:r>
      <w:r>
        <w:t xml:space="preserve">   swimming    </w:t>
      </w:r>
      <w:r>
        <w:t xml:space="preserve">   push-ups    </w:t>
      </w:r>
      <w:r>
        <w:t xml:space="preserve">   squats    </w:t>
      </w:r>
      <w:r>
        <w:t xml:space="preserve">   aerobic    </w:t>
      </w:r>
      <w:r>
        <w:t xml:space="preserve">   anaerobic    </w:t>
      </w:r>
      <w:r>
        <w:t xml:space="preserve">   balance    </w:t>
      </w:r>
      <w:r>
        <w:t xml:space="preserve">   strength exercise    </w:t>
      </w:r>
      <w:r>
        <w:t xml:space="preserve">   walking    </w:t>
      </w:r>
      <w:r>
        <w:t xml:space="preserve">   flexibility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2021-10-11T06:38:10Z</dcterms:created>
  <dcterms:modified xsi:type="dcterms:W3CDTF">2021-10-11T06:38:10Z</dcterms:modified>
</cp:coreProperties>
</file>