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ZUMBA    </w:t>
      </w:r>
      <w:r>
        <w:t xml:space="preserve">   YOGA    </w:t>
      </w:r>
      <w:r>
        <w:t xml:space="preserve">   WEIGHTS    </w:t>
      </w:r>
      <w:r>
        <w:t xml:space="preserve">   WATER    </w:t>
      </w:r>
      <w:r>
        <w:t xml:space="preserve">   TRAINING    </w:t>
      </w:r>
      <w:r>
        <w:t xml:space="preserve">   STRENGTH    </w:t>
      </w:r>
      <w:r>
        <w:t xml:space="preserve">   SPORTS    </w:t>
      </w:r>
      <w:r>
        <w:t xml:space="preserve">   RUNNING    </w:t>
      </w:r>
      <w:r>
        <w:t xml:space="preserve">   MUSCLE    </w:t>
      </w:r>
      <w:r>
        <w:t xml:space="preserve">   HEARTRATE    </w:t>
      </w:r>
      <w:r>
        <w:t xml:space="preserve">   HEALTHY    </w:t>
      </w:r>
      <w:r>
        <w:t xml:space="preserve">   FITNESS    </w:t>
      </w:r>
      <w:r>
        <w:t xml:space="preserve">   ENDURANCE    </w:t>
      </w:r>
      <w:r>
        <w:t xml:space="preserve">   CARDIOVASCULAR    </w:t>
      </w:r>
      <w:r>
        <w:t xml:space="preserve">   CARDIORESPIRATORY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2021-10-11T06:37:10Z</dcterms:created>
  <dcterms:modified xsi:type="dcterms:W3CDTF">2021-10-11T06:37:10Z</dcterms:modified>
</cp:coreProperties>
</file>