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Exercise</w:t>
      </w:r>
    </w:p>
    <w:p>
      <w:pPr>
        <w:pStyle w:val="Questions"/>
      </w:pPr>
      <w:r>
        <w:t xml:space="preserve">1. ANDNEUERC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PIH EARIS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IETDAFLD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EGSRTTNH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NSKLPA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NAAELBC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QATUSS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LIBXLFIEIYT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CNBEH SRPSE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RSBEPEU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SHUP UP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EGSULN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MUGPJIN KCJSA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IGKNBI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IMSWGIMN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GNIGJOG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Endurance    </w:t>
      </w:r>
      <w:r>
        <w:t xml:space="preserve">   Hip raise    </w:t>
      </w:r>
      <w:r>
        <w:t xml:space="preserve">   Deadlift    </w:t>
      </w:r>
      <w:r>
        <w:t xml:space="preserve">   Strength    </w:t>
      </w:r>
      <w:r>
        <w:t xml:space="preserve">   Planks    </w:t>
      </w:r>
      <w:r>
        <w:t xml:space="preserve">   Balance    </w:t>
      </w:r>
      <w:r>
        <w:t xml:space="preserve">   Squats    </w:t>
      </w:r>
      <w:r>
        <w:t xml:space="preserve">   Flexibility    </w:t>
      </w:r>
      <w:r>
        <w:t xml:space="preserve">   Bench Press    </w:t>
      </w:r>
      <w:r>
        <w:t xml:space="preserve">   Burpees    </w:t>
      </w:r>
      <w:r>
        <w:t xml:space="preserve">   Push up    </w:t>
      </w:r>
      <w:r>
        <w:t xml:space="preserve">   Lunges    </w:t>
      </w:r>
      <w:r>
        <w:t xml:space="preserve">   Jumping Jacks    </w:t>
      </w:r>
      <w:r>
        <w:t xml:space="preserve">   Biking    </w:t>
      </w:r>
      <w:r>
        <w:t xml:space="preserve">   Swimming    </w:t>
      </w:r>
      <w:r>
        <w:t xml:space="preserve">   Jogging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</dc:title>
  <dcterms:created xsi:type="dcterms:W3CDTF">2021-10-11T06:38:12Z</dcterms:created>
  <dcterms:modified xsi:type="dcterms:W3CDTF">2021-10-11T06:38:12Z</dcterms:modified>
</cp:coreProperties>
</file>