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of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Contractions of the gastrointestinal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Labi/o and cheli/o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elevations on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first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opening between the stomach and the jejunum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 of the third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Ridges on the hard palate and wall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Pertaining to under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Soft tissue hanging from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Pertaining to the belly or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Membrane that connects parts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High blood levels of a pigment released by the liver with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Telescoping of the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fat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digests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produced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repair of the roof of the mouth and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condition of stones in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our 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that digests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expelled through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tube leading from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Discharge of fats (in feces)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tooth that contains a rich supply of nerves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Black tarry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Gingiv/o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Enzyme that digests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Degeneration of liver tissue as the result of chronic alcoholism or viral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Group of gastrointestinal symptoms associated with stress and tension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of Digestive System</dc:title>
  <dcterms:created xsi:type="dcterms:W3CDTF">2021-10-11T06:37:37Z</dcterms:created>
  <dcterms:modified xsi:type="dcterms:W3CDTF">2021-10-11T06:37:37Z</dcterms:modified>
</cp:coreProperties>
</file>