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Exercise to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bodylanguage    </w:t>
      </w:r>
      <w:r>
        <w:t xml:space="preserve">   cardio    </w:t>
      </w:r>
      <w:r>
        <w:t xml:space="preserve">   chair    </w:t>
      </w:r>
      <w:r>
        <w:t xml:space="preserve">   communication    </w:t>
      </w:r>
      <w:r>
        <w:t xml:space="preserve">   cooldown    </w:t>
      </w:r>
      <w:r>
        <w:t xml:space="preserve">   emotions    </w:t>
      </w:r>
      <w:r>
        <w:t xml:space="preserve">   exercise    </w:t>
      </w:r>
      <w:r>
        <w:t xml:space="preserve">   expressions    </w:t>
      </w:r>
      <w:r>
        <w:t xml:space="preserve">   fitness    </w:t>
      </w:r>
      <w:r>
        <w:t xml:space="preserve">   flexibility    </w:t>
      </w:r>
      <w:r>
        <w:t xml:space="preserve">   fun    </w:t>
      </w:r>
      <w:r>
        <w:t xml:space="preserve">   smile    </w:t>
      </w:r>
      <w:r>
        <w:t xml:space="preserve">   stretch    </w:t>
      </w:r>
      <w:r>
        <w:t xml:space="preserve">   water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to Music</dc:title>
  <dcterms:created xsi:type="dcterms:W3CDTF">2021-10-11T06:38:44Z</dcterms:created>
  <dcterms:modified xsi:type="dcterms:W3CDTF">2021-10-11T06:38:44Z</dcterms:modified>
</cp:coreProperties>
</file>